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F66A4B8" w14:textId="47406407" w:rsidR="003D3D33" w:rsidRDefault="000524A7">
      <w:pPr>
        <w:spacing w:line="0" w:lineRule="atLeast"/>
        <w:ind w:right="-419"/>
        <w:jc w:val="center"/>
        <w:rPr>
          <w:b/>
          <w:sz w:val="32"/>
        </w:rPr>
      </w:pPr>
      <w:r>
        <w:rPr>
          <w:b/>
          <w:sz w:val="32"/>
        </w:rPr>
        <w:t>John Doe</w:t>
      </w:r>
    </w:p>
    <w:p w14:paraId="2FCA07A7" w14:textId="77777777" w:rsidR="003D3D33" w:rsidRDefault="003D3D33">
      <w:pPr>
        <w:spacing w:line="34" w:lineRule="exact"/>
        <w:rPr>
          <w:rFonts w:ascii="Times New Roman" w:eastAsia="Times New Roman" w:hAnsi="Times New Roman"/>
          <w:sz w:val="24"/>
        </w:rPr>
      </w:pPr>
    </w:p>
    <w:p w14:paraId="74945F37" w14:textId="72EAB951" w:rsidR="003D3D33" w:rsidRDefault="000524A7">
      <w:pPr>
        <w:spacing w:line="0" w:lineRule="atLeast"/>
        <w:ind w:right="-419"/>
        <w:jc w:val="center"/>
        <w:rPr>
          <w:sz w:val="19"/>
        </w:rPr>
      </w:pPr>
      <w:r>
        <w:rPr>
          <w:sz w:val="19"/>
        </w:rPr>
        <w:t>John.Doe</w:t>
      </w:r>
      <w:r w:rsidR="003D3D33">
        <w:rPr>
          <w:sz w:val="19"/>
        </w:rPr>
        <w:t>@gmail.com</w:t>
      </w:r>
    </w:p>
    <w:p w14:paraId="7B15C11B" w14:textId="77777777" w:rsidR="003D3D33" w:rsidRDefault="00000000">
      <w:pPr>
        <w:spacing w:line="20" w:lineRule="exact"/>
        <w:rPr>
          <w:rFonts w:ascii="Times New Roman" w:eastAsia="Times New Roman" w:hAnsi="Times New Roman"/>
          <w:sz w:val="24"/>
        </w:rPr>
      </w:pPr>
      <w:r>
        <w:rPr>
          <w:sz w:val="19"/>
        </w:rPr>
        <w:pict w14:anchorId="3FE64DEB">
          <v:line id="_x0000_s1026" style="position:absolute;z-index:-1" from="-1.4pt,2.05pt" to="541.55pt,2.05pt" o:userdrawn="t" strokeweight="1.44pt"/>
        </w:pict>
      </w:r>
    </w:p>
    <w:p w14:paraId="0C9E1A07" w14:textId="56D1AED0" w:rsidR="003D3D33" w:rsidRPr="000524A7" w:rsidRDefault="003D3D33">
      <w:pPr>
        <w:spacing w:line="0" w:lineRule="atLeast"/>
        <w:ind w:right="-399"/>
        <w:jc w:val="center"/>
        <w:rPr>
          <w:b/>
        </w:rPr>
      </w:pPr>
      <w:r>
        <w:rPr>
          <w:b/>
        </w:rPr>
        <w:t>Phone: (</w:t>
      </w:r>
      <w:r w:rsidR="000524A7">
        <w:rPr>
          <w:b/>
        </w:rPr>
        <w:t>800</w:t>
      </w:r>
      <w:r>
        <w:rPr>
          <w:b/>
        </w:rPr>
        <w:t>)-</w:t>
      </w:r>
      <w:r w:rsidR="000524A7">
        <w:rPr>
          <w:b/>
        </w:rPr>
        <w:t>555</w:t>
      </w:r>
      <w:r>
        <w:rPr>
          <w:b/>
        </w:rPr>
        <w:t>-</w:t>
      </w:r>
      <w:r w:rsidR="000524A7">
        <w:rPr>
          <w:b/>
        </w:rPr>
        <w:t>5555</w:t>
      </w:r>
    </w:p>
    <w:p w14:paraId="285943B4" w14:textId="77777777" w:rsidR="003D3D33" w:rsidRDefault="003D3D33">
      <w:pPr>
        <w:spacing w:line="241" w:lineRule="exact"/>
        <w:rPr>
          <w:rFonts w:ascii="Times New Roman" w:eastAsia="Times New Roman" w:hAnsi="Times New Roman"/>
          <w:sz w:val="24"/>
        </w:rPr>
      </w:pPr>
    </w:p>
    <w:p w14:paraId="03871CF9" w14:textId="77777777" w:rsidR="003D3D33" w:rsidRDefault="003D3D33">
      <w:pPr>
        <w:spacing w:line="0" w:lineRule="atLeast"/>
        <w:rPr>
          <w:b/>
        </w:rPr>
      </w:pPr>
      <w:r>
        <w:rPr>
          <w:b/>
        </w:rPr>
        <w:t>EDUCATION:</w:t>
      </w:r>
    </w:p>
    <w:p w14:paraId="716F21FE" w14:textId="77777777" w:rsidR="003D3D33" w:rsidRDefault="003D3D33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4F780D8D" w14:textId="42E06830" w:rsidR="003D3D33" w:rsidRDefault="003D3D33">
      <w:pPr>
        <w:spacing w:line="0" w:lineRule="atLeast"/>
        <w:rPr>
          <w:b/>
        </w:rPr>
      </w:pPr>
      <w:r>
        <w:rPr>
          <w:b/>
        </w:rPr>
        <w:t xml:space="preserve">University of </w:t>
      </w:r>
      <w:r w:rsidR="000524A7">
        <w:rPr>
          <w:b/>
        </w:rPr>
        <w:t>Notre Dame</w:t>
      </w:r>
      <w:r>
        <w:rPr>
          <w:b/>
        </w:rPr>
        <w:t xml:space="preserve">, </w:t>
      </w:r>
      <w:r w:rsidR="000524A7">
        <w:rPr>
          <w:b/>
        </w:rPr>
        <w:t>Notre Dame</w:t>
      </w:r>
      <w:r>
        <w:rPr>
          <w:b/>
        </w:rPr>
        <w:t xml:space="preserve">, </w:t>
      </w:r>
      <w:r w:rsidR="000524A7">
        <w:rPr>
          <w:b/>
        </w:rPr>
        <w:t>Indiana</w:t>
      </w:r>
    </w:p>
    <w:p w14:paraId="4BACB2DD" w14:textId="77777777" w:rsidR="003D3D33" w:rsidRDefault="003D3D33">
      <w:pPr>
        <w:spacing w:line="5" w:lineRule="exact"/>
        <w:rPr>
          <w:rFonts w:ascii="Times New Roman" w:eastAsia="Times New Roman" w:hAnsi="Times New Roman"/>
          <w:sz w:val="24"/>
        </w:rPr>
      </w:pPr>
    </w:p>
    <w:p w14:paraId="3B569D8E" w14:textId="28BBE269" w:rsidR="00944E58" w:rsidRDefault="003D3D33">
      <w:pPr>
        <w:spacing w:line="0" w:lineRule="atLeast"/>
        <w:rPr>
          <w:b/>
        </w:rPr>
      </w:pPr>
      <w:r>
        <w:rPr>
          <w:b/>
        </w:rPr>
        <w:t xml:space="preserve">Bachelor of Science in Computer </w:t>
      </w:r>
      <w:r w:rsidR="000524A7">
        <w:rPr>
          <w:b/>
        </w:rPr>
        <w:t>Systems</w:t>
      </w:r>
    </w:p>
    <w:p w14:paraId="04E71F31" w14:textId="77777777" w:rsidR="00526A36" w:rsidRDefault="00526A36">
      <w:pPr>
        <w:spacing w:line="0" w:lineRule="atLeast"/>
        <w:rPr>
          <w:b/>
        </w:rPr>
      </w:pPr>
    </w:p>
    <w:p w14:paraId="31A43CAB" w14:textId="58FEE0A2" w:rsidR="00526A36" w:rsidRDefault="00B6630E" w:rsidP="00526A36">
      <w:pPr>
        <w:spacing w:line="0" w:lineRule="atLeast"/>
        <w:rPr>
          <w:b/>
        </w:rPr>
      </w:pPr>
      <w:r>
        <w:rPr>
          <w:b/>
        </w:rPr>
        <w:t>PORTFOLIO</w:t>
      </w:r>
      <w:r w:rsidR="00526A36">
        <w:rPr>
          <w:b/>
        </w:rPr>
        <w:t>:</w:t>
      </w:r>
    </w:p>
    <w:p w14:paraId="04B849DC" w14:textId="77777777" w:rsidR="00526A36" w:rsidRDefault="00526A36" w:rsidP="00526A36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2CF63951" w14:textId="153AB662" w:rsidR="00526A36" w:rsidRDefault="00542F92">
      <w:pPr>
        <w:spacing w:line="0" w:lineRule="atLeast"/>
        <w:rPr>
          <w:b/>
        </w:rPr>
      </w:pPr>
      <w:r>
        <w:rPr>
          <w:b/>
        </w:rPr>
        <w:t xml:space="preserve">(Insert link to </w:t>
      </w:r>
      <w:proofErr w:type="spellStart"/>
      <w:r>
        <w:rPr>
          <w:b/>
        </w:rPr>
        <w:t>Github</w:t>
      </w:r>
      <w:proofErr w:type="spellEnd"/>
      <w:r>
        <w:rPr>
          <w:b/>
        </w:rPr>
        <w:t>, YouTube, Dropbox, etc.)</w:t>
      </w:r>
    </w:p>
    <w:p w14:paraId="7D019B55" w14:textId="77777777" w:rsidR="003D3D33" w:rsidRDefault="003D3D33">
      <w:pPr>
        <w:spacing w:line="241" w:lineRule="exact"/>
        <w:rPr>
          <w:rFonts w:ascii="Times New Roman" w:eastAsia="Times New Roman" w:hAnsi="Times New Roman"/>
          <w:sz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60"/>
        <w:gridCol w:w="4320"/>
        <w:gridCol w:w="1440"/>
        <w:gridCol w:w="3960"/>
      </w:tblGrid>
      <w:tr w:rsidR="003D3D33" w14:paraId="3BAEC54D" w14:textId="77777777">
        <w:trPr>
          <w:trHeight w:val="244"/>
        </w:trPr>
        <w:tc>
          <w:tcPr>
            <w:tcW w:w="5080" w:type="dxa"/>
            <w:gridSpan w:val="2"/>
            <w:shd w:val="clear" w:color="auto" w:fill="auto"/>
            <w:vAlign w:val="bottom"/>
          </w:tcPr>
          <w:p w14:paraId="41B113F3" w14:textId="77777777" w:rsidR="003D3D33" w:rsidRDefault="003D3D33">
            <w:pPr>
              <w:spacing w:line="0" w:lineRule="atLeast"/>
              <w:rPr>
                <w:b/>
              </w:rPr>
            </w:pPr>
            <w:r>
              <w:rPr>
                <w:b/>
              </w:rPr>
              <w:t>TECHNICAL/NON-TECHNICAL SKILLS</w:t>
            </w:r>
            <w:r w:rsidR="00BE5D0D">
              <w:rPr>
                <w:b/>
              </w:rPr>
              <w:t>: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415725B9" w14:textId="77777777" w:rsidR="003D3D33" w:rsidRDefault="003D3D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474EF8E2" w14:textId="77777777" w:rsidR="003D3D33" w:rsidRDefault="003D3D33">
            <w:pPr>
              <w:spacing w:line="0" w:lineRule="atLeast"/>
              <w:rPr>
                <w:rFonts w:ascii="Times New Roman" w:eastAsia="Times New Roman" w:hAnsi="Times New Roman"/>
                <w:sz w:val="21"/>
              </w:rPr>
            </w:pPr>
          </w:p>
        </w:tc>
      </w:tr>
      <w:tr w:rsidR="003D3D33" w14:paraId="5D021638" w14:textId="77777777">
        <w:trPr>
          <w:trHeight w:val="261"/>
        </w:trPr>
        <w:tc>
          <w:tcPr>
            <w:tcW w:w="760" w:type="dxa"/>
            <w:shd w:val="clear" w:color="auto" w:fill="auto"/>
            <w:vAlign w:val="bottom"/>
          </w:tcPr>
          <w:p w14:paraId="3AD3F496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705B019F" w14:textId="36740F31" w:rsidR="003D3D33" w:rsidRDefault="001478D8">
            <w:pPr>
              <w:spacing w:line="0" w:lineRule="atLeast"/>
              <w:ind w:left="320"/>
            </w:pPr>
            <w:proofErr w:type="spellStart"/>
            <w:r>
              <w:t>Javascript</w:t>
            </w:r>
            <w:proofErr w:type="spellEnd"/>
          </w:p>
        </w:tc>
        <w:tc>
          <w:tcPr>
            <w:tcW w:w="1440" w:type="dxa"/>
            <w:shd w:val="clear" w:color="auto" w:fill="auto"/>
            <w:vAlign w:val="bottom"/>
          </w:tcPr>
          <w:p w14:paraId="6E5A1683" w14:textId="77777777" w:rsidR="003D3D33" w:rsidRDefault="003D3D33">
            <w:pPr>
              <w:spacing w:line="0" w:lineRule="atLeast"/>
              <w:ind w:left="10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111E9335" w14:textId="60D7D9DF" w:rsidR="003D3D33" w:rsidRDefault="001478D8">
            <w:pPr>
              <w:spacing w:line="0" w:lineRule="atLeast"/>
              <w:ind w:left="320"/>
            </w:pPr>
            <w:r>
              <w:t>Waterfall</w:t>
            </w:r>
            <w:r w:rsidR="003D3D33">
              <w:t xml:space="preserve"> Software Development Method</w:t>
            </w:r>
          </w:p>
        </w:tc>
      </w:tr>
      <w:tr w:rsidR="003D3D33" w14:paraId="04E4BC1B" w14:textId="77777777">
        <w:trPr>
          <w:trHeight w:val="250"/>
        </w:trPr>
        <w:tc>
          <w:tcPr>
            <w:tcW w:w="760" w:type="dxa"/>
            <w:shd w:val="clear" w:color="auto" w:fill="auto"/>
            <w:vAlign w:val="bottom"/>
          </w:tcPr>
          <w:p w14:paraId="341B4480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151FBA65" w14:textId="01874C3C" w:rsidR="003D3D33" w:rsidRDefault="001478D8">
            <w:pPr>
              <w:spacing w:line="0" w:lineRule="atLeast"/>
              <w:ind w:left="320"/>
            </w:pPr>
            <w:r>
              <w:t>UI Automation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7D3E6AA3" w14:textId="77777777" w:rsidR="003D3D33" w:rsidRDefault="003D3D33">
            <w:pPr>
              <w:spacing w:line="0" w:lineRule="atLeast"/>
              <w:ind w:left="10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5E8DE706" w14:textId="77777777" w:rsidR="003D3D33" w:rsidRDefault="003D3D33">
            <w:pPr>
              <w:spacing w:line="0" w:lineRule="atLeast"/>
              <w:ind w:left="320"/>
            </w:pPr>
            <w:r>
              <w:t>Object Oriented Programming</w:t>
            </w:r>
          </w:p>
        </w:tc>
      </w:tr>
      <w:tr w:rsidR="003D3D33" w14:paraId="501F8B4D" w14:textId="77777777">
        <w:trPr>
          <w:trHeight w:val="254"/>
        </w:trPr>
        <w:tc>
          <w:tcPr>
            <w:tcW w:w="760" w:type="dxa"/>
            <w:shd w:val="clear" w:color="auto" w:fill="auto"/>
            <w:vAlign w:val="bottom"/>
          </w:tcPr>
          <w:p w14:paraId="56111300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6812D3DE" w14:textId="4172C652" w:rsidR="003D3D33" w:rsidRDefault="001478D8">
            <w:pPr>
              <w:spacing w:line="0" w:lineRule="atLeast"/>
              <w:ind w:left="320"/>
            </w:pPr>
            <w:r>
              <w:t>Power BI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556E8EE" w14:textId="77777777" w:rsidR="003D3D33" w:rsidRDefault="003D3D33">
            <w:pPr>
              <w:spacing w:line="0" w:lineRule="atLeast"/>
              <w:ind w:left="10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6232C0E9" w14:textId="77777777" w:rsidR="003D3D33" w:rsidRDefault="003D3D33">
            <w:pPr>
              <w:spacing w:line="0" w:lineRule="atLeast"/>
              <w:ind w:left="320"/>
              <w:rPr>
                <w:w w:val="97"/>
              </w:rPr>
            </w:pPr>
            <w:r>
              <w:rPr>
                <w:w w:val="97"/>
              </w:rPr>
              <w:t>Well experienced with Linux and Windows OS</w:t>
            </w:r>
          </w:p>
        </w:tc>
      </w:tr>
      <w:tr w:rsidR="003D3D33" w14:paraId="74795428" w14:textId="77777777">
        <w:trPr>
          <w:trHeight w:val="259"/>
        </w:trPr>
        <w:tc>
          <w:tcPr>
            <w:tcW w:w="760" w:type="dxa"/>
            <w:shd w:val="clear" w:color="auto" w:fill="auto"/>
            <w:vAlign w:val="bottom"/>
          </w:tcPr>
          <w:p w14:paraId="652FEEF3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7AEEC248" w14:textId="009DA587" w:rsidR="003D3D33" w:rsidRDefault="001478D8">
            <w:pPr>
              <w:spacing w:line="0" w:lineRule="atLeast"/>
              <w:ind w:left="320"/>
            </w:pPr>
            <w:r>
              <w:t>Tableau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34A0347A" w14:textId="77777777" w:rsidR="003D3D33" w:rsidRDefault="003D3D33">
            <w:pPr>
              <w:spacing w:line="0" w:lineRule="atLeast"/>
              <w:ind w:left="104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3960" w:type="dxa"/>
            <w:shd w:val="clear" w:color="auto" w:fill="auto"/>
            <w:vAlign w:val="bottom"/>
          </w:tcPr>
          <w:p w14:paraId="0109EA97" w14:textId="2A19BF01" w:rsidR="003D3D33" w:rsidRDefault="003D3D33" w:rsidP="001478D8">
            <w:pPr>
              <w:spacing w:line="0" w:lineRule="atLeast"/>
            </w:pPr>
          </w:p>
        </w:tc>
      </w:tr>
      <w:tr w:rsidR="003D3D33" w14:paraId="49C59299" w14:textId="77777777">
        <w:trPr>
          <w:trHeight w:val="260"/>
        </w:trPr>
        <w:tc>
          <w:tcPr>
            <w:tcW w:w="760" w:type="dxa"/>
            <w:shd w:val="clear" w:color="auto" w:fill="auto"/>
            <w:vAlign w:val="bottom"/>
          </w:tcPr>
          <w:p w14:paraId="6D9E704D" w14:textId="77777777" w:rsidR="003D3D33" w:rsidRDefault="003D3D33">
            <w:pPr>
              <w:spacing w:line="0" w:lineRule="atLeast"/>
              <w:ind w:left="360"/>
              <w:rPr>
                <w:rFonts w:ascii="Arial" w:eastAsia="Arial" w:hAnsi="Arial"/>
              </w:rPr>
            </w:pPr>
            <w:r>
              <w:rPr>
                <w:rFonts w:ascii="Arial" w:eastAsia="Arial" w:hAnsi="Arial"/>
              </w:rPr>
              <w:t>•</w:t>
            </w:r>
          </w:p>
        </w:tc>
        <w:tc>
          <w:tcPr>
            <w:tcW w:w="4320" w:type="dxa"/>
            <w:shd w:val="clear" w:color="auto" w:fill="auto"/>
            <w:vAlign w:val="bottom"/>
          </w:tcPr>
          <w:p w14:paraId="72472365" w14:textId="6BA4A769" w:rsidR="003D3D33" w:rsidRDefault="001478D8">
            <w:pPr>
              <w:spacing w:line="0" w:lineRule="atLeast"/>
              <w:ind w:left="320"/>
            </w:pPr>
            <w:r>
              <w:t>Mongo DB</w:t>
            </w:r>
          </w:p>
        </w:tc>
        <w:tc>
          <w:tcPr>
            <w:tcW w:w="1440" w:type="dxa"/>
            <w:shd w:val="clear" w:color="auto" w:fill="auto"/>
            <w:vAlign w:val="bottom"/>
          </w:tcPr>
          <w:p w14:paraId="2E25C969" w14:textId="77777777" w:rsidR="003D3D33" w:rsidRDefault="003D3D33">
            <w:pPr>
              <w:spacing w:line="0" w:lineRule="atLeast"/>
              <w:rPr>
                <w:rFonts w:ascii="Times New Roman" w:eastAsia="Times New Roman" w:hAnsi="Times New Roman"/>
                <w:sz w:val="22"/>
              </w:rPr>
            </w:pPr>
          </w:p>
        </w:tc>
        <w:tc>
          <w:tcPr>
            <w:tcW w:w="3960" w:type="dxa"/>
            <w:shd w:val="clear" w:color="auto" w:fill="auto"/>
            <w:vAlign w:val="bottom"/>
          </w:tcPr>
          <w:p w14:paraId="7AAC9463" w14:textId="517CC41F" w:rsidR="003D3D33" w:rsidRDefault="003D3D33" w:rsidP="001478D8">
            <w:pPr>
              <w:spacing w:line="0" w:lineRule="atLeast"/>
            </w:pPr>
          </w:p>
        </w:tc>
      </w:tr>
    </w:tbl>
    <w:p w14:paraId="001F506D" w14:textId="77777777" w:rsidR="003D3D33" w:rsidRDefault="003D3D33">
      <w:pPr>
        <w:spacing w:line="178" w:lineRule="exact"/>
        <w:rPr>
          <w:rFonts w:ascii="Courier New" w:eastAsia="Courier New" w:hAnsi="Courier New"/>
        </w:rPr>
      </w:pPr>
    </w:p>
    <w:p w14:paraId="4C5D05BE" w14:textId="39061E3D" w:rsidR="00BE5D0D" w:rsidRDefault="00BE5D0D" w:rsidP="00BE5D0D">
      <w:pPr>
        <w:spacing w:line="0" w:lineRule="atLeast"/>
        <w:rPr>
          <w:b/>
        </w:rPr>
      </w:pPr>
      <w:r>
        <w:rPr>
          <w:b/>
        </w:rPr>
        <w:t>CERTIFICATIONS:</w:t>
      </w:r>
    </w:p>
    <w:p w14:paraId="27B220F2" w14:textId="779B7E04" w:rsidR="00BE5D0D" w:rsidRDefault="00BE5D0D" w:rsidP="00BE5D0D">
      <w:pPr>
        <w:tabs>
          <w:tab w:val="left" w:pos="660"/>
          <w:tab w:val="left" w:pos="7860"/>
        </w:tabs>
        <w:spacing w:line="197" w:lineRule="auto"/>
        <w:ind w:left="360"/>
        <w:rPr>
          <w:b/>
        </w:rPr>
      </w:pPr>
      <w:r>
        <w:rPr>
          <w:rFonts w:ascii="Arial" w:eastAsia="Arial" w:hAnsi="Arial"/>
        </w:rPr>
        <w:t>•</w:t>
      </w:r>
      <w:r>
        <w:rPr>
          <w:rFonts w:ascii="Times New Roman" w:eastAsia="Times New Roman" w:hAnsi="Times New Roman"/>
        </w:rPr>
        <w:tab/>
      </w:r>
      <w:r w:rsidR="0034036F">
        <w:t xml:space="preserve">Google AdWords </w:t>
      </w:r>
      <w:proofErr w:type="spellStart"/>
      <w:r w:rsidR="0034036F">
        <w:t>MAster</w:t>
      </w:r>
      <w:proofErr w:type="spellEnd"/>
      <w:r>
        <w:rPr>
          <w:rFonts w:ascii="Times New Roman" w:eastAsia="Times New Roman" w:hAnsi="Times New Roman"/>
        </w:rPr>
        <w:tab/>
      </w:r>
      <w:r w:rsidR="0034036F">
        <w:rPr>
          <w:b/>
        </w:rPr>
        <w:t>March</w:t>
      </w:r>
      <w:r>
        <w:rPr>
          <w:b/>
        </w:rPr>
        <w:t xml:space="preserve"> 201</w:t>
      </w:r>
      <w:r w:rsidR="0034036F">
        <w:rPr>
          <w:b/>
        </w:rPr>
        <w:t>7</w:t>
      </w:r>
    </w:p>
    <w:p w14:paraId="77A69A62" w14:textId="77777777" w:rsidR="00BE5D0D" w:rsidRDefault="00BE5D0D">
      <w:pPr>
        <w:spacing w:line="0" w:lineRule="atLeast"/>
        <w:rPr>
          <w:b/>
        </w:rPr>
      </w:pPr>
    </w:p>
    <w:p w14:paraId="4D7DA3D4" w14:textId="084520A3" w:rsidR="00890770" w:rsidRDefault="003D3D33">
      <w:pPr>
        <w:spacing w:line="0" w:lineRule="atLeast"/>
        <w:rPr>
          <w:b/>
        </w:rPr>
      </w:pPr>
      <w:r>
        <w:rPr>
          <w:b/>
        </w:rPr>
        <w:t>WORK EXPERIENCE:</w:t>
      </w:r>
    </w:p>
    <w:p w14:paraId="03D86B94" w14:textId="6101E449" w:rsidR="00E161B7" w:rsidRDefault="0034036F" w:rsidP="00E161B7">
      <w:pPr>
        <w:tabs>
          <w:tab w:val="left" w:pos="4260"/>
          <w:tab w:val="left" w:pos="7860"/>
        </w:tabs>
        <w:spacing w:line="0" w:lineRule="atLeast"/>
        <w:rPr>
          <w:b/>
          <w:sz w:val="19"/>
        </w:rPr>
      </w:pPr>
      <w:r>
        <w:rPr>
          <w:b/>
        </w:rPr>
        <w:t>McDonalds</w:t>
      </w:r>
      <w:r w:rsidR="00E161B7">
        <w:rPr>
          <w:b/>
        </w:rPr>
        <w:t xml:space="preserve">, </w:t>
      </w:r>
      <w:r w:rsidR="00B6630E">
        <w:rPr>
          <w:b/>
        </w:rPr>
        <w:t>Norfolk</w:t>
      </w:r>
      <w:r w:rsidR="00E161B7">
        <w:rPr>
          <w:b/>
        </w:rPr>
        <w:t>, VA</w:t>
      </w:r>
      <w:r w:rsidR="00E161B7">
        <w:rPr>
          <w:b/>
        </w:rPr>
        <w:tab/>
      </w:r>
      <w:r w:rsidR="00B6630E">
        <w:rPr>
          <w:b/>
        </w:rPr>
        <w:t>Project Manager</w:t>
      </w:r>
      <w:r w:rsidR="00E161B7">
        <w:rPr>
          <w:rFonts w:ascii="Times New Roman" w:eastAsia="Times New Roman" w:hAnsi="Times New Roman"/>
        </w:rPr>
        <w:tab/>
      </w:r>
      <w:r w:rsidR="00B6630E">
        <w:rPr>
          <w:b/>
          <w:sz w:val="19"/>
        </w:rPr>
        <w:t>April</w:t>
      </w:r>
      <w:r w:rsidR="00E161B7">
        <w:rPr>
          <w:b/>
          <w:sz w:val="19"/>
        </w:rPr>
        <w:t xml:space="preserve"> 20</w:t>
      </w:r>
      <w:r w:rsidR="00B6630E">
        <w:rPr>
          <w:b/>
          <w:sz w:val="19"/>
        </w:rPr>
        <w:t>17</w:t>
      </w:r>
      <w:r w:rsidR="00E161B7">
        <w:rPr>
          <w:b/>
          <w:sz w:val="19"/>
        </w:rPr>
        <w:t xml:space="preserve"> – Present</w:t>
      </w:r>
    </w:p>
    <w:p w14:paraId="20A3BAC6" w14:textId="77777777" w:rsidR="00E161B7" w:rsidRDefault="00E161B7" w:rsidP="00E161B7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444105A3" w14:textId="6B33F660" w:rsidR="00E161B7" w:rsidRDefault="0034036F" w:rsidP="00E161B7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#1</w:t>
      </w:r>
    </w:p>
    <w:p w14:paraId="0D82118A" w14:textId="77777777" w:rsidR="00E161B7" w:rsidRDefault="00E161B7" w:rsidP="00E161B7">
      <w:pPr>
        <w:spacing w:line="6" w:lineRule="exact"/>
        <w:rPr>
          <w:rFonts w:ascii="Arial" w:eastAsia="Arial" w:hAnsi="Arial"/>
        </w:rPr>
      </w:pPr>
    </w:p>
    <w:p w14:paraId="5D1FC99E" w14:textId="23D9A5BA" w:rsidR="0034036F" w:rsidRPr="0034036F" w:rsidRDefault="0034036F" w:rsidP="00E161B7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</w:t>
      </w:r>
      <w:r>
        <w:t>2</w:t>
      </w:r>
    </w:p>
    <w:p w14:paraId="5F01D418" w14:textId="72849D7E" w:rsidR="00E161B7" w:rsidRPr="00E161B7" w:rsidRDefault="0034036F" w:rsidP="00E161B7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</w:t>
      </w:r>
      <w:r>
        <w:t>3</w:t>
      </w:r>
    </w:p>
    <w:p w14:paraId="03C3A688" w14:textId="77777777" w:rsidR="00E161B7" w:rsidRDefault="00E161B7">
      <w:pPr>
        <w:spacing w:line="0" w:lineRule="atLeast"/>
        <w:rPr>
          <w:b/>
        </w:rPr>
      </w:pPr>
    </w:p>
    <w:p w14:paraId="6802CA2A" w14:textId="2046EADE" w:rsidR="00890770" w:rsidRDefault="00890770" w:rsidP="00890770">
      <w:pPr>
        <w:tabs>
          <w:tab w:val="left" w:pos="4260"/>
          <w:tab w:val="left" w:pos="7860"/>
        </w:tabs>
        <w:spacing w:line="0" w:lineRule="atLeast"/>
        <w:rPr>
          <w:b/>
          <w:sz w:val="19"/>
        </w:rPr>
      </w:pPr>
      <w:r>
        <w:rPr>
          <w:b/>
        </w:rPr>
        <w:t xml:space="preserve"> </w:t>
      </w:r>
      <w:r w:rsidR="00B6630E">
        <w:rPr>
          <w:b/>
        </w:rPr>
        <w:t>Burger King</w:t>
      </w:r>
      <w:r>
        <w:rPr>
          <w:b/>
        </w:rPr>
        <w:t xml:space="preserve">, </w:t>
      </w:r>
      <w:r w:rsidR="00B6630E">
        <w:rPr>
          <w:b/>
        </w:rPr>
        <w:t>Monroe</w:t>
      </w:r>
      <w:r>
        <w:rPr>
          <w:b/>
        </w:rPr>
        <w:t xml:space="preserve">, </w:t>
      </w:r>
      <w:r w:rsidR="00B6630E">
        <w:rPr>
          <w:b/>
        </w:rPr>
        <w:t>LA</w:t>
      </w:r>
      <w:r w:rsidR="00D161BA">
        <w:rPr>
          <w:b/>
        </w:rPr>
        <w:t xml:space="preserve"> </w:t>
      </w:r>
      <w:r w:rsidR="00D161BA">
        <w:rPr>
          <w:b/>
        </w:rPr>
        <w:tab/>
      </w:r>
      <w:r w:rsidR="00B6630E">
        <w:rPr>
          <w:b/>
        </w:rPr>
        <w:t>Scrum Master</w:t>
      </w:r>
      <w:r w:rsidR="00E161B7">
        <w:rPr>
          <w:rFonts w:ascii="Times New Roman" w:eastAsia="Times New Roman" w:hAnsi="Times New Roman"/>
        </w:rPr>
        <w:tab/>
      </w:r>
      <w:r w:rsidR="00B6630E">
        <w:rPr>
          <w:b/>
          <w:sz w:val="19"/>
        </w:rPr>
        <w:t>January</w:t>
      </w:r>
      <w:r>
        <w:rPr>
          <w:b/>
          <w:sz w:val="19"/>
        </w:rPr>
        <w:t xml:space="preserve"> </w:t>
      </w:r>
      <w:r w:rsidR="00B6630E">
        <w:rPr>
          <w:b/>
          <w:sz w:val="19"/>
        </w:rPr>
        <w:t>2015</w:t>
      </w:r>
      <w:r>
        <w:rPr>
          <w:b/>
          <w:sz w:val="19"/>
        </w:rPr>
        <w:t xml:space="preserve"> – </w:t>
      </w:r>
      <w:r w:rsidR="00B6630E">
        <w:rPr>
          <w:b/>
          <w:sz w:val="19"/>
        </w:rPr>
        <w:t>April 2017</w:t>
      </w:r>
    </w:p>
    <w:p w14:paraId="4E129868" w14:textId="77777777" w:rsidR="00890770" w:rsidRDefault="00890770" w:rsidP="00890770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5926A7A0" w14:textId="77777777" w:rsidR="00B6630E" w:rsidRDefault="00B6630E" w:rsidP="00B6630E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#1</w:t>
      </w:r>
    </w:p>
    <w:p w14:paraId="3AF9876E" w14:textId="77777777" w:rsidR="00B6630E" w:rsidRDefault="00B6630E" w:rsidP="00B6630E">
      <w:pPr>
        <w:spacing w:line="6" w:lineRule="exact"/>
        <w:rPr>
          <w:rFonts w:ascii="Arial" w:eastAsia="Arial" w:hAnsi="Arial"/>
        </w:rPr>
      </w:pPr>
    </w:p>
    <w:p w14:paraId="11CD6CCB" w14:textId="77777777" w:rsidR="00B6630E" w:rsidRPr="0034036F" w:rsidRDefault="00B6630E" w:rsidP="00B6630E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#2</w:t>
      </w:r>
    </w:p>
    <w:p w14:paraId="10D35575" w14:textId="77777777" w:rsidR="00B6630E" w:rsidRPr="00E161B7" w:rsidRDefault="00B6630E" w:rsidP="00B6630E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#3</w:t>
      </w:r>
    </w:p>
    <w:p w14:paraId="3FFDC28A" w14:textId="77777777" w:rsidR="00D161BA" w:rsidRPr="00D161BA" w:rsidRDefault="00D161BA" w:rsidP="00D161BA">
      <w:pPr>
        <w:tabs>
          <w:tab w:val="left" w:pos="580"/>
        </w:tabs>
        <w:spacing w:line="0" w:lineRule="atLeast"/>
        <w:rPr>
          <w:rFonts w:ascii="Arial" w:eastAsia="Arial" w:hAnsi="Arial"/>
        </w:rPr>
      </w:pPr>
    </w:p>
    <w:p w14:paraId="051CED5F" w14:textId="42BE7CBC" w:rsidR="00890770" w:rsidRDefault="00B6630E" w:rsidP="00890770">
      <w:pPr>
        <w:tabs>
          <w:tab w:val="left" w:pos="4260"/>
          <w:tab w:val="left" w:pos="7860"/>
        </w:tabs>
        <w:spacing w:line="0" w:lineRule="atLeast"/>
        <w:rPr>
          <w:b/>
          <w:sz w:val="19"/>
        </w:rPr>
      </w:pPr>
      <w:r>
        <w:rPr>
          <w:b/>
        </w:rPr>
        <w:t>Samsung</w:t>
      </w:r>
      <w:r w:rsidR="00890770">
        <w:rPr>
          <w:b/>
        </w:rPr>
        <w:t xml:space="preserve">, </w:t>
      </w:r>
      <w:r>
        <w:rPr>
          <w:b/>
        </w:rPr>
        <w:t>Plano</w:t>
      </w:r>
      <w:r w:rsidR="00890770">
        <w:rPr>
          <w:b/>
        </w:rPr>
        <w:t xml:space="preserve">, </w:t>
      </w:r>
      <w:r>
        <w:rPr>
          <w:b/>
        </w:rPr>
        <w:t>TX</w:t>
      </w:r>
      <w:r w:rsidR="00890770">
        <w:rPr>
          <w:rFonts w:ascii="Times New Roman" w:eastAsia="Times New Roman" w:hAnsi="Times New Roman"/>
        </w:rPr>
        <w:tab/>
      </w:r>
      <w:r>
        <w:rPr>
          <w:b/>
        </w:rPr>
        <w:t>Agile Coach</w:t>
      </w:r>
      <w:r w:rsidR="00890770">
        <w:rPr>
          <w:rFonts w:ascii="Times New Roman" w:eastAsia="Times New Roman" w:hAnsi="Times New Roman"/>
        </w:rPr>
        <w:tab/>
      </w:r>
      <w:r>
        <w:rPr>
          <w:b/>
          <w:sz w:val="19"/>
        </w:rPr>
        <w:t>June</w:t>
      </w:r>
      <w:r w:rsidR="00890770">
        <w:rPr>
          <w:b/>
          <w:sz w:val="19"/>
        </w:rPr>
        <w:t xml:space="preserve"> 20</w:t>
      </w:r>
      <w:r>
        <w:rPr>
          <w:b/>
          <w:sz w:val="19"/>
        </w:rPr>
        <w:t>13</w:t>
      </w:r>
      <w:r w:rsidR="00890770">
        <w:rPr>
          <w:b/>
          <w:sz w:val="19"/>
        </w:rPr>
        <w:t xml:space="preserve"> – </w:t>
      </w:r>
      <w:r>
        <w:rPr>
          <w:b/>
          <w:sz w:val="19"/>
        </w:rPr>
        <w:t>January</w:t>
      </w:r>
      <w:r w:rsidR="00D161BA">
        <w:rPr>
          <w:b/>
          <w:sz w:val="19"/>
        </w:rPr>
        <w:t xml:space="preserve"> 20</w:t>
      </w:r>
      <w:r>
        <w:rPr>
          <w:b/>
          <w:sz w:val="19"/>
        </w:rPr>
        <w:t>15</w:t>
      </w:r>
    </w:p>
    <w:p w14:paraId="41CB02B2" w14:textId="77777777" w:rsidR="00890770" w:rsidRDefault="00890770" w:rsidP="00890770">
      <w:pPr>
        <w:spacing w:line="15" w:lineRule="exact"/>
        <w:rPr>
          <w:rFonts w:ascii="Times New Roman" w:eastAsia="Times New Roman" w:hAnsi="Times New Roman"/>
          <w:sz w:val="24"/>
        </w:rPr>
      </w:pPr>
    </w:p>
    <w:p w14:paraId="1B413EF5" w14:textId="77777777" w:rsidR="00F95C78" w:rsidRDefault="00F95C78" w:rsidP="00F95C78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#1</w:t>
      </w:r>
    </w:p>
    <w:p w14:paraId="3118FF43" w14:textId="77777777" w:rsidR="00F95C78" w:rsidRDefault="00F95C78" w:rsidP="00F95C78">
      <w:pPr>
        <w:spacing w:line="6" w:lineRule="exact"/>
        <w:rPr>
          <w:rFonts w:ascii="Arial" w:eastAsia="Arial" w:hAnsi="Arial"/>
        </w:rPr>
      </w:pPr>
    </w:p>
    <w:p w14:paraId="27056ED4" w14:textId="77777777" w:rsidR="00F95C78" w:rsidRPr="0034036F" w:rsidRDefault="00F95C78" w:rsidP="00F95C78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#2</w:t>
      </w:r>
    </w:p>
    <w:p w14:paraId="3A1B2EFC" w14:textId="3F9CCB50" w:rsidR="003D3D33" w:rsidRPr="003741A8" w:rsidRDefault="00F95C78" w:rsidP="00F95C78">
      <w:pPr>
        <w:numPr>
          <w:ilvl w:val="0"/>
          <w:numId w:val="2"/>
        </w:numPr>
        <w:tabs>
          <w:tab w:val="left" w:pos="580"/>
        </w:tabs>
        <w:spacing w:line="0" w:lineRule="atLeast"/>
        <w:ind w:left="580" w:hanging="220"/>
        <w:rPr>
          <w:rFonts w:ascii="Arial" w:eastAsia="Arial" w:hAnsi="Arial"/>
        </w:rPr>
      </w:pPr>
      <w:r>
        <w:t>Bullet point #3</w:t>
      </w:r>
    </w:p>
    <w:p w14:paraId="2777A8FD" w14:textId="31A95AA0" w:rsidR="003741A8" w:rsidRDefault="003741A8" w:rsidP="003741A8">
      <w:pPr>
        <w:tabs>
          <w:tab w:val="left" w:pos="580"/>
        </w:tabs>
        <w:spacing w:line="0" w:lineRule="atLeast"/>
      </w:pPr>
      <w:r>
        <w:softHyphen/>
      </w:r>
      <w:r>
        <w:softHyphen/>
      </w:r>
      <w:r>
        <w:softHyphen/>
      </w:r>
      <w:r>
        <w:softHyphen/>
      </w:r>
      <w:r>
        <w:softHyphen/>
      </w:r>
    </w:p>
    <w:p w14:paraId="16C2BBB2" w14:textId="77777777" w:rsidR="009E1350" w:rsidRPr="003741A8" w:rsidRDefault="009E1350" w:rsidP="003741A8">
      <w:pPr>
        <w:tabs>
          <w:tab w:val="left" w:pos="580"/>
        </w:tabs>
        <w:spacing w:line="0" w:lineRule="atLeast"/>
        <w:rPr>
          <w:rFonts w:ascii="Arial" w:eastAsia="Arial" w:hAnsi="Arial"/>
        </w:rPr>
      </w:pPr>
    </w:p>
    <w:p w14:paraId="623B967E" w14:textId="77777777" w:rsidR="003741A8" w:rsidRPr="00483356" w:rsidRDefault="003741A8" w:rsidP="003741A8">
      <w:pPr>
        <w:tabs>
          <w:tab w:val="left" w:pos="580"/>
        </w:tabs>
        <w:spacing w:line="0" w:lineRule="atLeast"/>
        <w:rPr>
          <w:b/>
        </w:rPr>
      </w:pPr>
      <w:r w:rsidRPr="00483356">
        <w:rPr>
          <w:b/>
        </w:rPr>
        <w:t>EXTRACURRICULAR ACTIVITIES:</w:t>
      </w:r>
    </w:p>
    <w:p w14:paraId="230942FB" w14:textId="01EAEE46" w:rsidR="003741A8" w:rsidRDefault="003741A8" w:rsidP="003741A8">
      <w:pPr>
        <w:tabs>
          <w:tab w:val="left" w:pos="660"/>
        </w:tabs>
        <w:spacing w:line="206" w:lineRule="auto"/>
        <w:ind w:left="360"/>
        <w:rPr>
          <w:rFonts w:ascii="Times New Roman" w:eastAsia="Times New Roman" w:hAnsi="Times New Roman"/>
        </w:rPr>
      </w:pPr>
      <w:r>
        <w:rPr>
          <w:rFonts w:ascii="Arial" w:eastAsia="Arial" w:hAnsi="Arial"/>
        </w:rPr>
        <w:t>•</w:t>
      </w:r>
      <w:r>
        <w:rPr>
          <w:rFonts w:ascii="Times New Roman" w:eastAsia="Times New Roman" w:hAnsi="Times New Roman"/>
        </w:rPr>
        <w:tab/>
      </w:r>
      <w:r>
        <w:t xml:space="preserve">President of </w:t>
      </w:r>
      <w:r>
        <w:t>local Gardening Club</w:t>
      </w:r>
    </w:p>
    <w:p w14:paraId="355B5D8B" w14:textId="77777777" w:rsidR="003741A8" w:rsidRDefault="003741A8" w:rsidP="003741A8">
      <w:pPr>
        <w:spacing w:line="0" w:lineRule="atLeast"/>
        <w:rPr>
          <w:b/>
        </w:rPr>
        <w:sectPr w:rsidR="003741A8" w:rsidSect="003741A8">
          <w:type w:val="continuous"/>
          <w:pgSz w:w="12240" w:h="15840"/>
          <w:pgMar w:top="1414" w:right="1360" w:bottom="1440" w:left="720" w:header="0" w:footer="0" w:gutter="0"/>
          <w:cols w:space="720"/>
          <w:docGrid w:linePitch="360"/>
        </w:sectPr>
      </w:pPr>
    </w:p>
    <w:p w14:paraId="0D20667B" w14:textId="77777777" w:rsidR="003741A8" w:rsidRDefault="003741A8" w:rsidP="003741A8">
      <w:pPr>
        <w:spacing w:line="105" w:lineRule="exact"/>
        <w:rPr>
          <w:rFonts w:ascii="Times New Roman" w:eastAsia="Times New Roman" w:hAnsi="Times New Roman"/>
        </w:rPr>
      </w:pPr>
    </w:p>
    <w:p w14:paraId="4B8496C6" w14:textId="77777777" w:rsidR="003741A8" w:rsidRDefault="003741A8" w:rsidP="003741A8">
      <w:pPr>
        <w:numPr>
          <w:ilvl w:val="0"/>
          <w:numId w:val="17"/>
        </w:numPr>
        <w:tabs>
          <w:tab w:val="left" w:pos="580"/>
        </w:tabs>
        <w:spacing w:line="0" w:lineRule="atLeast"/>
        <w:ind w:left="940" w:hanging="220"/>
        <w:rPr>
          <w:rFonts w:ascii="Arial" w:eastAsia="Arial" w:hAnsi="Arial"/>
        </w:rPr>
      </w:pPr>
      <w:r>
        <w:t>Bullet point #1</w:t>
      </w:r>
    </w:p>
    <w:p w14:paraId="38990412" w14:textId="77777777" w:rsidR="003741A8" w:rsidRDefault="003741A8" w:rsidP="003741A8">
      <w:pPr>
        <w:spacing w:line="6" w:lineRule="exact"/>
        <w:ind w:left="360"/>
        <w:rPr>
          <w:rFonts w:ascii="Arial" w:eastAsia="Arial" w:hAnsi="Arial"/>
        </w:rPr>
      </w:pPr>
    </w:p>
    <w:p w14:paraId="613DEDB8" w14:textId="77777777" w:rsidR="003741A8" w:rsidRPr="0034036F" w:rsidRDefault="003741A8" w:rsidP="003741A8">
      <w:pPr>
        <w:numPr>
          <w:ilvl w:val="0"/>
          <w:numId w:val="17"/>
        </w:numPr>
        <w:tabs>
          <w:tab w:val="left" w:pos="580"/>
        </w:tabs>
        <w:spacing w:line="0" w:lineRule="atLeast"/>
        <w:ind w:left="940" w:hanging="220"/>
        <w:rPr>
          <w:rFonts w:ascii="Arial" w:eastAsia="Arial" w:hAnsi="Arial"/>
        </w:rPr>
      </w:pPr>
      <w:r>
        <w:t>Bullet point #2</w:t>
      </w:r>
    </w:p>
    <w:p w14:paraId="1FD59B1D" w14:textId="77777777" w:rsidR="003741A8" w:rsidRPr="003741A8" w:rsidRDefault="003741A8" w:rsidP="003741A8">
      <w:pPr>
        <w:numPr>
          <w:ilvl w:val="0"/>
          <w:numId w:val="17"/>
        </w:numPr>
        <w:tabs>
          <w:tab w:val="left" w:pos="580"/>
        </w:tabs>
        <w:spacing w:line="0" w:lineRule="atLeast"/>
        <w:ind w:left="940" w:hanging="220"/>
        <w:rPr>
          <w:rFonts w:ascii="Arial" w:eastAsia="Arial" w:hAnsi="Arial"/>
        </w:rPr>
      </w:pPr>
      <w:r>
        <w:t>Bullet point #3</w:t>
      </w:r>
    </w:p>
    <w:p w14:paraId="2CA0C9D3" w14:textId="77777777" w:rsidR="003741A8" w:rsidRDefault="003741A8" w:rsidP="003741A8">
      <w:pPr>
        <w:spacing w:line="210" w:lineRule="exact"/>
        <w:rPr>
          <w:rFonts w:ascii="Times New Roman" w:eastAsia="Times New Roman" w:hAnsi="Times New Roman"/>
        </w:rPr>
      </w:pPr>
    </w:p>
    <w:p w14:paraId="2E18A171" w14:textId="02AF7447" w:rsidR="003741A8" w:rsidRPr="009E1350" w:rsidRDefault="003741A8" w:rsidP="009E1350">
      <w:pPr>
        <w:tabs>
          <w:tab w:val="left" w:pos="680"/>
          <w:tab w:val="left" w:pos="7860"/>
        </w:tabs>
        <w:spacing w:line="0" w:lineRule="atLeast"/>
        <w:ind w:left="360"/>
        <w:rPr>
          <w:b/>
        </w:rPr>
      </w:pPr>
      <w:r>
        <w:rPr>
          <w:rFonts w:ascii="Arial" w:eastAsia="Arial" w:hAnsi="Arial"/>
        </w:rPr>
        <w:t>•</w:t>
      </w:r>
      <w:r>
        <w:rPr>
          <w:rFonts w:ascii="Times New Roman" w:eastAsia="Times New Roman" w:hAnsi="Times New Roman"/>
        </w:rPr>
        <w:tab/>
      </w:r>
      <w:r>
        <w:t>Freelance Programmer on Fiverr.com</w:t>
      </w:r>
    </w:p>
    <w:p w14:paraId="3896E739" w14:textId="77777777" w:rsidR="003741A8" w:rsidRDefault="003741A8" w:rsidP="003741A8">
      <w:pPr>
        <w:numPr>
          <w:ilvl w:val="0"/>
          <w:numId w:val="17"/>
        </w:numPr>
        <w:tabs>
          <w:tab w:val="left" w:pos="580"/>
        </w:tabs>
        <w:spacing w:line="0" w:lineRule="atLeast"/>
        <w:ind w:left="940" w:hanging="220"/>
        <w:rPr>
          <w:rFonts w:ascii="Arial" w:eastAsia="Arial" w:hAnsi="Arial"/>
        </w:rPr>
      </w:pPr>
      <w:r>
        <w:t>Bullet point #1</w:t>
      </w:r>
    </w:p>
    <w:p w14:paraId="103149C8" w14:textId="77777777" w:rsidR="003741A8" w:rsidRDefault="003741A8" w:rsidP="003741A8">
      <w:pPr>
        <w:spacing w:line="6" w:lineRule="exact"/>
        <w:ind w:left="360"/>
        <w:rPr>
          <w:rFonts w:ascii="Arial" w:eastAsia="Arial" w:hAnsi="Arial"/>
        </w:rPr>
      </w:pPr>
    </w:p>
    <w:p w14:paraId="4DE8297D" w14:textId="77777777" w:rsidR="003741A8" w:rsidRPr="0034036F" w:rsidRDefault="003741A8" w:rsidP="003741A8">
      <w:pPr>
        <w:numPr>
          <w:ilvl w:val="0"/>
          <w:numId w:val="17"/>
        </w:numPr>
        <w:tabs>
          <w:tab w:val="left" w:pos="580"/>
        </w:tabs>
        <w:spacing w:line="0" w:lineRule="atLeast"/>
        <w:ind w:left="940" w:hanging="220"/>
        <w:rPr>
          <w:rFonts w:ascii="Arial" w:eastAsia="Arial" w:hAnsi="Arial"/>
        </w:rPr>
      </w:pPr>
      <w:r>
        <w:t>Bullet point #2</w:t>
      </w:r>
    </w:p>
    <w:p w14:paraId="5E8C8437" w14:textId="77777777" w:rsidR="003741A8" w:rsidRPr="003741A8" w:rsidRDefault="003741A8" w:rsidP="003741A8">
      <w:pPr>
        <w:numPr>
          <w:ilvl w:val="0"/>
          <w:numId w:val="17"/>
        </w:numPr>
        <w:tabs>
          <w:tab w:val="left" w:pos="580"/>
        </w:tabs>
        <w:spacing w:line="0" w:lineRule="atLeast"/>
        <w:ind w:left="940" w:hanging="220"/>
        <w:rPr>
          <w:rFonts w:ascii="Arial" w:eastAsia="Arial" w:hAnsi="Arial"/>
        </w:rPr>
      </w:pPr>
      <w:r>
        <w:t>Bullet point #3</w:t>
      </w:r>
    </w:p>
    <w:p w14:paraId="48B3AA79" w14:textId="77777777" w:rsidR="003741A8" w:rsidRPr="00F95C78" w:rsidRDefault="003741A8" w:rsidP="003741A8">
      <w:pPr>
        <w:tabs>
          <w:tab w:val="left" w:pos="580"/>
        </w:tabs>
        <w:spacing w:line="0" w:lineRule="atLeast"/>
        <w:rPr>
          <w:rFonts w:ascii="Arial" w:eastAsia="Arial" w:hAnsi="Arial"/>
        </w:rPr>
      </w:pPr>
    </w:p>
    <w:sectPr w:rsidR="003741A8" w:rsidRPr="00F95C78">
      <w:type w:val="continuous"/>
      <w:pgSz w:w="12240" w:h="15840"/>
      <w:pgMar w:top="1414" w:right="1360" w:bottom="1440" w:left="720" w:header="0" w:footer="0" w:gutter="0"/>
      <w:cols w:space="0" w:equalWidth="0">
        <w:col w:w="1016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515F007C"/>
    <w:lvl w:ilvl="0" w:tplc="7592DF74">
      <w:start w:val="15"/>
      <w:numFmt w:val="lowerLetter"/>
      <w:lvlText w:val="%1"/>
      <w:lvlJc w:val="left"/>
    </w:lvl>
    <w:lvl w:ilvl="1" w:tplc="0C707BDE">
      <w:start w:val="1"/>
      <w:numFmt w:val="bullet"/>
      <w:lvlText w:val=""/>
      <w:lvlJc w:val="left"/>
    </w:lvl>
    <w:lvl w:ilvl="2" w:tplc="66EE57D8">
      <w:start w:val="1"/>
      <w:numFmt w:val="bullet"/>
      <w:lvlText w:val=""/>
      <w:lvlJc w:val="left"/>
    </w:lvl>
    <w:lvl w:ilvl="3" w:tplc="5D9C9E3C">
      <w:start w:val="1"/>
      <w:numFmt w:val="bullet"/>
      <w:lvlText w:val=""/>
      <w:lvlJc w:val="left"/>
    </w:lvl>
    <w:lvl w:ilvl="4" w:tplc="FD08C8EE">
      <w:start w:val="1"/>
      <w:numFmt w:val="bullet"/>
      <w:lvlText w:val=""/>
      <w:lvlJc w:val="left"/>
    </w:lvl>
    <w:lvl w:ilvl="5" w:tplc="CE38CC26">
      <w:start w:val="1"/>
      <w:numFmt w:val="bullet"/>
      <w:lvlText w:val=""/>
      <w:lvlJc w:val="left"/>
    </w:lvl>
    <w:lvl w:ilvl="6" w:tplc="699AB93C">
      <w:start w:val="1"/>
      <w:numFmt w:val="bullet"/>
      <w:lvlText w:val=""/>
      <w:lvlJc w:val="left"/>
    </w:lvl>
    <w:lvl w:ilvl="7" w:tplc="C21A1666">
      <w:start w:val="1"/>
      <w:numFmt w:val="bullet"/>
      <w:lvlText w:val=""/>
      <w:lvlJc w:val="left"/>
    </w:lvl>
    <w:lvl w:ilvl="8" w:tplc="A754AD30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5BD062C2"/>
    <w:lvl w:ilvl="0" w:tplc="6866A11E">
      <w:start w:val="1"/>
      <w:numFmt w:val="bullet"/>
      <w:lvlText w:val="•"/>
      <w:lvlJc w:val="left"/>
    </w:lvl>
    <w:lvl w:ilvl="1" w:tplc="9B603718">
      <w:start w:val="1"/>
      <w:numFmt w:val="bullet"/>
      <w:lvlText w:val=""/>
      <w:lvlJc w:val="left"/>
    </w:lvl>
    <w:lvl w:ilvl="2" w:tplc="E54C27EE">
      <w:start w:val="1"/>
      <w:numFmt w:val="bullet"/>
      <w:lvlText w:val=""/>
      <w:lvlJc w:val="left"/>
    </w:lvl>
    <w:lvl w:ilvl="3" w:tplc="4084888C">
      <w:start w:val="1"/>
      <w:numFmt w:val="bullet"/>
      <w:lvlText w:val=""/>
      <w:lvlJc w:val="left"/>
    </w:lvl>
    <w:lvl w:ilvl="4" w:tplc="F078F3C0">
      <w:start w:val="1"/>
      <w:numFmt w:val="bullet"/>
      <w:lvlText w:val=""/>
      <w:lvlJc w:val="left"/>
    </w:lvl>
    <w:lvl w:ilvl="5" w:tplc="9F30981A">
      <w:start w:val="1"/>
      <w:numFmt w:val="bullet"/>
      <w:lvlText w:val=""/>
      <w:lvlJc w:val="left"/>
    </w:lvl>
    <w:lvl w:ilvl="6" w:tplc="A8AEB810">
      <w:start w:val="1"/>
      <w:numFmt w:val="bullet"/>
      <w:lvlText w:val=""/>
      <w:lvlJc w:val="left"/>
    </w:lvl>
    <w:lvl w:ilvl="7" w:tplc="ADDE8EB8">
      <w:start w:val="1"/>
      <w:numFmt w:val="bullet"/>
      <w:lvlText w:val=""/>
      <w:lvlJc w:val="left"/>
    </w:lvl>
    <w:lvl w:ilvl="8" w:tplc="BD26EB80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2200854"/>
    <w:lvl w:ilvl="0" w:tplc="CCE29694">
      <w:start w:val="1"/>
      <w:numFmt w:val="bullet"/>
      <w:lvlText w:val="•"/>
      <w:lvlJc w:val="left"/>
    </w:lvl>
    <w:lvl w:ilvl="1" w:tplc="3C7E17C2">
      <w:start w:val="1"/>
      <w:numFmt w:val="bullet"/>
      <w:lvlText w:val=""/>
      <w:lvlJc w:val="left"/>
    </w:lvl>
    <w:lvl w:ilvl="2" w:tplc="E89E930C">
      <w:start w:val="1"/>
      <w:numFmt w:val="bullet"/>
      <w:lvlText w:val=""/>
      <w:lvlJc w:val="left"/>
    </w:lvl>
    <w:lvl w:ilvl="3" w:tplc="D5D85238">
      <w:start w:val="1"/>
      <w:numFmt w:val="bullet"/>
      <w:lvlText w:val=""/>
      <w:lvlJc w:val="left"/>
    </w:lvl>
    <w:lvl w:ilvl="4" w:tplc="C7D6D9BC">
      <w:start w:val="1"/>
      <w:numFmt w:val="bullet"/>
      <w:lvlText w:val=""/>
      <w:lvlJc w:val="left"/>
    </w:lvl>
    <w:lvl w:ilvl="5" w:tplc="7CE01FB0">
      <w:start w:val="1"/>
      <w:numFmt w:val="bullet"/>
      <w:lvlText w:val=""/>
      <w:lvlJc w:val="left"/>
    </w:lvl>
    <w:lvl w:ilvl="6" w:tplc="F59AA230">
      <w:start w:val="1"/>
      <w:numFmt w:val="bullet"/>
      <w:lvlText w:val=""/>
      <w:lvlJc w:val="left"/>
    </w:lvl>
    <w:lvl w:ilvl="7" w:tplc="A4644410">
      <w:start w:val="1"/>
      <w:numFmt w:val="bullet"/>
      <w:lvlText w:val=""/>
      <w:lvlJc w:val="left"/>
    </w:lvl>
    <w:lvl w:ilvl="8" w:tplc="6478AF7C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DB127F8"/>
    <w:lvl w:ilvl="0" w:tplc="94ECC82C">
      <w:start w:val="1"/>
      <w:numFmt w:val="bullet"/>
      <w:lvlText w:val="•"/>
      <w:lvlJc w:val="left"/>
    </w:lvl>
    <w:lvl w:ilvl="1" w:tplc="D0D4069E">
      <w:start w:val="1"/>
      <w:numFmt w:val="bullet"/>
      <w:lvlText w:val=""/>
      <w:lvlJc w:val="left"/>
    </w:lvl>
    <w:lvl w:ilvl="2" w:tplc="434AE3F2">
      <w:start w:val="1"/>
      <w:numFmt w:val="bullet"/>
      <w:lvlText w:val=""/>
      <w:lvlJc w:val="left"/>
    </w:lvl>
    <w:lvl w:ilvl="3" w:tplc="5CDCF464">
      <w:start w:val="1"/>
      <w:numFmt w:val="bullet"/>
      <w:lvlText w:val=""/>
      <w:lvlJc w:val="left"/>
    </w:lvl>
    <w:lvl w:ilvl="4" w:tplc="3B5C820C">
      <w:start w:val="1"/>
      <w:numFmt w:val="bullet"/>
      <w:lvlText w:val=""/>
      <w:lvlJc w:val="left"/>
    </w:lvl>
    <w:lvl w:ilvl="5" w:tplc="95E29BEA">
      <w:start w:val="1"/>
      <w:numFmt w:val="bullet"/>
      <w:lvlText w:val=""/>
      <w:lvlJc w:val="left"/>
    </w:lvl>
    <w:lvl w:ilvl="6" w:tplc="F1004246">
      <w:start w:val="1"/>
      <w:numFmt w:val="bullet"/>
      <w:lvlText w:val=""/>
      <w:lvlJc w:val="left"/>
    </w:lvl>
    <w:lvl w:ilvl="7" w:tplc="F2600E08">
      <w:start w:val="1"/>
      <w:numFmt w:val="bullet"/>
      <w:lvlText w:val=""/>
      <w:lvlJc w:val="left"/>
    </w:lvl>
    <w:lvl w:ilvl="8" w:tplc="CCCA0A68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0216231A"/>
    <w:lvl w:ilvl="0" w:tplc="5E3EDA8E">
      <w:start w:val="1"/>
      <w:numFmt w:val="bullet"/>
      <w:lvlText w:val="•"/>
      <w:lvlJc w:val="left"/>
    </w:lvl>
    <w:lvl w:ilvl="1" w:tplc="39AE59D0">
      <w:start w:val="1"/>
      <w:numFmt w:val="bullet"/>
      <w:lvlText w:val=""/>
      <w:lvlJc w:val="left"/>
    </w:lvl>
    <w:lvl w:ilvl="2" w:tplc="F3FEF6EE">
      <w:start w:val="1"/>
      <w:numFmt w:val="bullet"/>
      <w:lvlText w:val=""/>
      <w:lvlJc w:val="left"/>
    </w:lvl>
    <w:lvl w:ilvl="3" w:tplc="C8A624C0">
      <w:start w:val="1"/>
      <w:numFmt w:val="bullet"/>
      <w:lvlText w:val=""/>
      <w:lvlJc w:val="left"/>
    </w:lvl>
    <w:lvl w:ilvl="4" w:tplc="3D6498C8">
      <w:start w:val="1"/>
      <w:numFmt w:val="bullet"/>
      <w:lvlText w:val=""/>
      <w:lvlJc w:val="left"/>
    </w:lvl>
    <w:lvl w:ilvl="5" w:tplc="A2AAFEC4">
      <w:start w:val="1"/>
      <w:numFmt w:val="bullet"/>
      <w:lvlText w:val=""/>
      <w:lvlJc w:val="left"/>
    </w:lvl>
    <w:lvl w:ilvl="6" w:tplc="35824218">
      <w:start w:val="1"/>
      <w:numFmt w:val="bullet"/>
      <w:lvlText w:val=""/>
      <w:lvlJc w:val="left"/>
    </w:lvl>
    <w:lvl w:ilvl="7" w:tplc="E3C8200C">
      <w:start w:val="1"/>
      <w:numFmt w:val="bullet"/>
      <w:lvlText w:val=""/>
      <w:lvlJc w:val="left"/>
    </w:lvl>
    <w:lvl w:ilvl="8" w:tplc="F514A96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1F16E9E8"/>
    <w:lvl w:ilvl="0" w:tplc="C4BCF174">
      <w:start w:val="1"/>
      <w:numFmt w:val="bullet"/>
      <w:lvlText w:val="•"/>
      <w:lvlJc w:val="left"/>
    </w:lvl>
    <w:lvl w:ilvl="1" w:tplc="7C7E7DFC">
      <w:start w:val="1"/>
      <w:numFmt w:val="bullet"/>
      <w:lvlText w:val=""/>
      <w:lvlJc w:val="left"/>
    </w:lvl>
    <w:lvl w:ilvl="2" w:tplc="C60A0366">
      <w:start w:val="1"/>
      <w:numFmt w:val="bullet"/>
      <w:lvlText w:val=""/>
      <w:lvlJc w:val="left"/>
    </w:lvl>
    <w:lvl w:ilvl="3" w:tplc="BA78224E">
      <w:start w:val="1"/>
      <w:numFmt w:val="bullet"/>
      <w:lvlText w:val=""/>
      <w:lvlJc w:val="left"/>
    </w:lvl>
    <w:lvl w:ilvl="4" w:tplc="880833E2">
      <w:start w:val="1"/>
      <w:numFmt w:val="bullet"/>
      <w:lvlText w:val=""/>
      <w:lvlJc w:val="left"/>
    </w:lvl>
    <w:lvl w:ilvl="5" w:tplc="CA92D726">
      <w:start w:val="1"/>
      <w:numFmt w:val="bullet"/>
      <w:lvlText w:val=""/>
      <w:lvlJc w:val="left"/>
    </w:lvl>
    <w:lvl w:ilvl="6" w:tplc="8C1A576E">
      <w:start w:val="1"/>
      <w:numFmt w:val="bullet"/>
      <w:lvlText w:val=""/>
      <w:lvlJc w:val="left"/>
    </w:lvl>
    <w:lvl w:ilvl="7" w:tplc="99F6F498">
      <w:start w:val="1"/>
      <w:numFmt w:val="bullet"/>
      <w:lvlText w:val=""/>
      <w:lvlJc w:val="left"/>
    </w:lvl>
    <w:lvl w:ilvl="8" w:tplc="2BACBA70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1190CDE6"/>
    <w:lvl w:ilvl="0" w:tplc="45100A60">
      <w:start w:val="1"/>
      <w:numFmt w:val="bullet"/>
      <w:lvlText w:val="•"/>
      <w:lvlJc w:val="left"/>
    </w:lvl>
    <w:lvl w:ilvl="1" w:tplc="5FE2D688">
      <w:start w:val="1"/>
      <w:numFmt w:val="bullet"/>
      <w:lvlText w:val=""/>
      <w:lvlJc w:val="left"/>
    </w:lvl>
    <w:lvl w:ilvl="2" w:tplc="E2601E72">
      <w:start w:val="1"/>
      <w:numFmt w:val="bullet"/>
      <w:lvlText w:val=""/>
      <w:lvlJc w:val="left"/>
    </w:lvl>
    <w:lvl w:ilvl="3" w:tplc="6CE4E88E">
      <w:start w:val="1"/>
      <w:numFmt w:val="bullet"/>
      <w:lvlText w:val=""/>
      <w:lvlJc w:val="left"/>
    </w:lvl>
    <w:lvl w:ilvl="4" w:tplc="2D0A2414">
      <w:start w:val="1"/>
      <w:numFmt w:val="bullet"/>
      <w:lvlText w:val=""/>
      <w:lvlJc w:val="left"/>
    </w:lvl>
    <w:lvl w:ilvl="5" w:tplc="7E5E723E">
      <w:start w:val="1"/>
      <w:numFmt w:val="bullet"/>
      <w:lvlText w:val=""/>
      <w:lvlJc w:val="left"/>
    </w:lvl>
    <w:lvl w:ilvl="6" w:tplc="44DCF762">
      <w:start w:val="1"/>
      <w:numFmt w:val="bullet"/>
      <w:lvlText w:val=""/>
      <w:lvlJc w:val="left"/>
    </w:lvl>
    <w:lvl w:ilvl="7" w:tplc="14A69E2C">
      <w:start w:val="1"/>
      <w:numFmt w:val="bullet"/>
      <w:lvlText w:val=""/>
      <w:lvlJc w:val="left"/>
    </w:lvl>
    <w:lvl w:ilvl="8" w:tplc="7E423922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66EF438C"/>
    <w:lvl w:ilvl="0" w:tplc="F05E0B66">
      <w:start w:val="1"/>
      <w:numFmt w:val="bullet"/>
      <w:lvlText w:val="•"/>
      <w:lvlJc w:val="left"/>
    </w:lvl>
    <w:lvl w:ilvl="1" w:tplc="CCFC5CD0">
      <w:start w:val="1"/>
      <w:numFmt w:val="bullet"/>
      <w:lvlText w:val=""/>
      <w:lvlJc w:val="left"/>
    </w:lvl>
    <w:lvl w:ilvl="2" w:tplc="04D6014C">
      <w:start w:val="1"/>
      <w:numFmt w:val="bullet"/>
      <w:lvlText w:val=""/>
      <w:lvlJc w:val="left"/>
    </w:lvl>
    <w:lvl w:ilvl="3" w:tplc="35BCC796">
      <w:start w:val="1"/>
      <w:numFmt w:val="bullet"/>
      <w:lvlText w:val=""/>
      <w:lvlJc w:val="left"/>
    </w:lvl>
    <w:lvl w:ilvl="4" w:tplc="37C4DB0A">
      <w:start w:val="1"/>
      <w:numFmt w:val="bullet"/>
      <w:lvlText w:val=""/>
      <w:lvlJc w:val="left"/>
    </w:lvl>
    <w:lvl w:ilvl="5" w:tplc="9B4A08E2">
      <w:start w:val="1"/>
      <w:numFmt w:val="bullet"/>
      <w:lvlText w:val=""/>
      <w:lvlJc w:val="left"/>
    </w:lvl>
    <w:lvl w:ilvl="6" w:tplc="2B18C6C0">
      <w:start w:val="1"/>
      <w:numFmt w:val="bullet"/>
      <w:lvlText w:val=""/>
      <w:lvlJc w:val="left"/>
    </w:lvl>
    <w:lvl w:ilvl="7" w:tplc="3B6E5C5C">
      <w:start w:val="1"/>
      <w:numFmt w:val="bullet"/>
      <w:lvlText w:val=""/>
      <w:lvlJc w:val="left"/>
    </w:lvl>
    <w:lvl w:ilvl="8" w:tplc="BCE657D8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140E0F76"/>
    <w:lvl w:ilvl="0" w:tplc="67D6084E">
      <w:start w:val="15"/>
      <w:numFmt w:val="lowerLetter"/>
      <w:lvlText w:val="%1"/>
      <w:lvlJc w:val="left"/>
    </w:lvl>
    <w:lvl w:ilvl="1" w:tplc="E26CFC06">
      <w:start w:val="1"/>
      <w:numFmt w:val="bullet"/>
      <w:lvlText w:val=""/>
      <w:lvlJc w:val="left"/>
    </w:lvl>
    <w:lvl w:ilvl="2" w:tplc="3EC8121E">
      <w:start w:val="1"/>
      <w:numFmt w:val="bullet"/>
      <w:lvlText w:val=""/>
      <w:lvlJc w:val="left"/>
    </w:lvl>
    <w:lvl w:ilvl="3" w:tplc="870C4E84">
      <w:start w:val="1"/>
      <w:numFmt w:val="bullet"/>
      <w:lvlText w:val=""/>
      <w:lvlJc w:val="left"/>
    </w:lvl>
    <w:lvl w:ilvl="4" w:tplc="ABEE7466">
      <w:start w:val="1"/>
      <w:numFmt w:val="bullet"/>
      <w:lvlText w:val=""/>
      <w:lvlJc w:val="left"/>
    </w:lvl>
    <w:lvl w:ilvl="5" w:tplc="E5720B54">
      <w:start w:val="1"/>
      <w:numFmt w:val="bullet"/>
      <w:lvlText w:val=""/>
      <w:lvlJc w:val="left"/>
    </w:lvl>
    <w:lvl w:ilvl="6" w:tplc="14E0336E">
      <w:start w:val="1"/>
      <w:numFmt w:val="bullet"/>
      <w:lvlText w:val=""/>
      <w:lvlJc w:val="left"/>
    </w:lvl>
    <w:lvl w:ilvl="7" w:tplc="50880516">
      <w:start w:val="1"/>
      <w:numFmt w:val="bullet"/>
      <w:lvlText w:val=""/>
      <w:lvlJc w:val="left"/>
    </w:lvl>
    <w:lvl w:ilvl="8" w:tplc="827C6132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352255A"/>
    <w:lvl w:ilvl="0" w:tplc="BB82ECA2">
      <w:start w:val="15"/>
      <w:numFmt w:val="lowerLetter"/>
      <w:lvlText w:val="%1"/>
      <w:lvlJc w:val="left"/>
    </w:lvl>
    <w:lvl w:ilvl="1" w:tplc="ADD668BE">
      <w:start w:val="1"/>
      <w:numFmt w:val="bullet"/>
      <w:lvlText w:val=""/>
      <w:lvlJc w:val="left"/>
    </w:lvl>
    <w:lvl w:ilvl="2" w:tplc="B100F454">
      <w:start w:val="1"/>
      <w:numFmt w:val="bullet"/>
      <w:lvlText w:val=""/>
      <w:lvlJc w:val="left"/>
    </w:lvl>
    <w:lvl w:ilvl="3" w:tplc="BEAA164A">
      <w:start w:val="1"/>
      <w:numFmt w:val="bullet"/>
      <w:lvlText w:val=""/>
      <w:lvlJc w:val="left"/>
    </w:lvl>
    <w:lvl w:ilvl="4" w:tplc="7AF69174">
      <w:start w:val="1"/>
      <w:numFmt w:val="bullet"/>
      <w:lvlText w:val=""/>
      <w:lvlJc w:val="left"/>
    </w:lvl>
    <w:lvl w:ilvl="5" w:tplc="8B223BB0">
      <w:start w:val="1"/>
      <w:numFmt w:val="bullet"/>
      <w:lvlText w:val=""/>
      <w:lvlJc w:val="left"/>
    </w:lvl>
    <w:lvl w:ilvl="6" w:tplc="3EE09B8E">
      <w:start w:val="1"/>
      <w:numFmt w:val="bullet"/>
      <w:lvlText w:val=""/>
      <w:lvlJc w:val="left"/>
    </w:lvl>
    <w:lvl w:ilvl="7" w:tplc="3B022DF8">
      <w:start w:val="1"/>
      <w:numFmt w:val="bullet"/>
      <w:lvlText w:val=""/>
      <w:lvlJc w:val="left"/>
    </w:lvl>
    <w:lvl w:ilvl="8" w:tplc="D46E18E4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109CF92E"/>
    <w:lvl w:ilvl="0" w:tplc="85441726">
      <w:start w:val="15"/>
      <w:numFmt w:val="lowerLetter"/>
      <w:lvlText w:val="%1"/>
      <w:lvlJc w:val="left"/>
    </w:lvl>
    <w:lvl w:ilvl="1" w:tplc="87FA0592">
      <w:start w:val="1"/>
      <w:numFmt w:val="bullet"/>
      <w:lvlText w:val=""/>
      <w:lvlJc w:val="left"/>
    </w:lvl>
    <w:lvl w:ilvl="2" w:tplc="32487916">
      <w:start w:val="1"/>
      <w:numFmt w:val="bullet"/>
      <w:lvlText w:val=""/>
      <w:lvlJc w:val="left"/>
    </w:lvl>
    <w:lvl w:ilvl="3" w:tplc="9EE8AE32">
      <w:start w:val="1"/>
      <w:numFmt w:val="bullet"/>
      <w:lvlText w:val=""/>
      <w:lvlJc w:val="left"/>
    </w:lvl>
    <w:lvl w:ilvl="4" w:tplc="3266CBD0">
      <w:start w:val="1"/>
      <w:numFmt w:val="bullet"/>
      <w:lvlText w:val=""/>
      <w:lvlJc w:val="left"/>
    </w:lvl>
    <w:lvl w:ilvl="5" w:tplc="7E226A5E">
      <w:start w:val="1"/>
      <w:numFmt w:val="bullet"/>
      <w:lvlText w:val=""/>
      <w:lvlJc w:val="left"/>
    </w:lvl>
    <w:lvl w:ilvl="6" w:tplc="2456693E">
      <w:start w:val="1"/>
      <w:numFmt w:val="bullet"/>
      <w:lvlText w:val=""/>
      <w:lvlJc w:val="left"/>
    </w:lvl>
    <w:lvl w:ilvl="7" w:tplc="CDBE7EC0">
      <w:start w:val="1"/>
      <w:numFmt w:val="bullet"/>
      <w:lvlText w:val=""/>
      <w:lvlJc w:val="left"/>
    </w:lvl>
    <w:lvl w:ilvl="8" w:tplc="2F6A6052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0DED7262"/>
    <w:lvl w:ilvl="0" w:tplc="30406F52">
      <w:start w:val="15"/>
      <w:numFmt w:val="lowerLetter"/>
      <w:lvlText w:val="%1"/>
      <w:lvlJc w:val="left"/>
    </w:lvl>
    <w:lvl w:ilvl="1" w:tplc="3DFA21B4">
      <w:start w:val="1"/>
      <w:numFmt w:val="bullet"/>
      <w:lvlText w:val=""/>
      <w:lvlJc w:val="left"/>
    </w:lvl>
    <w:lvl w:ilvl="2" w:tplc="57DCEE0C">
      <w:start w:val="1"/>
      <w:numFmt w:val="bullet"/>
      <w:lvlText w:val=""/>
      <w:lvlJc w:val="left"/>
    </w:lvl>
    <w:lvl w:ilvl="3" w:tplc="E43C76DE">
      <w:start w:val="1"/>
      <w:numFmt w:val="bullet"/>
      <w:lvlText w:val=""/>
      <w:lvlJc w:val="left"/>
    </w:lvl>
    <w:lvl w:ilvl="4" w:tplc="C3148D88">
      <w:start w:val="1"/>
      <w:numFmt w:val="bullet"/>
      <w:lvlText w:val=""/>
      <w:lvlJc w:val="left"/>
    </w:lvl>
    <w:lvl w:ilvl="5" w:tplc="16646CAA">
      <w:start w:val="1"/>
      <w:numFmt w:val="bullet"/>
      <w:lvlText w:val=""/>
      <w:lvlJc w:val="left"/>
    </w:lvl>
    <w:lvl w:ilvl="6" w:tplc="37040D8C">
      <w:start w:val="1"/>
      <w:numFmt w:val="bullet"/>
      <w:lvlText w:val=""/>
      <w:lvlJc w:val="left"/>
    </w:lvl>
    <w:lvl w:ilvl="7" w:tplc="12B03FA2">
      <w:start w:val="1"/>
      <w:numFmt w:val="bullet"/>
      <w:lvlText w:val=""/>
      <w:lvlJc w:val="left"/>
    </w:lvl>
    <w:lvl w:ilvl="8" w:tplc="89445C66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7FDCC232"/>
    <w:lvl w:ilvl="0" w:tplc="8BA4AB34">
      <w:start w:val="15"/>
      <w:numFmt w:val="lowerLetter"/>
      <w:lvlText w:val="%1"/>
      <w:lvlJc w:val="left"/>
    </w:lvl>
    <w:lvl w:ilvl="1" w:tplc="8AE6FA4E">
      <w:start w:val="1"/>
      <w:numFmt w:val="bullet"/>
      <w:lvlText w:val=""/>
      <w:lvlJc w:val="left"/>
    </w:lvl>
    <w:lvl w:ilvl="2" w:tplc="0F66F7C4">
      <w:start w:val="1"/>
      <w:numFmt w:val="bullet"/>
      <w:lvlText w:val=""/>
      <w:lvlJc w:val="left"/>
    </w:lvl>
    <w:lvl w:ilvl="3" w:tplc="AB0EE59A">
      <w:start w:val="1"/>
      <w:numFmt w:val="bullet"/>
      <w:lvlText w:val=""/>
      <w:lvlJc w:val="left"/>
    </w:lvl>
    <w:lvl w:ilvl="4" w:tplc="F8D841BE">
      <w:start w:val="1"/>
      <w:numFmt w:val="bullet"/>
      <w:lvlText w:val=""/>
      <w:lvlJc w:val="left"/>
    </w:lvl>
    <w:lvl w:ilvl="5" w:tplc="91A294F6">
      <w:start w:val="1"/>
      <w:numFmt w:val="bullet"/>
      <w:lvlText w:val=""/>
      <w:lvlJc w:val="left"/>
    </w:lvl>
    <w:lvl w:ilvl="6" w:tplc="2620F6E4">
      <w:start w:val="1"/>
      <w:numFmt w:val="bullet"/>
      <w:lvlText w:val=""/>
      <w:lvlJc w:val="left"/>
    </w:lvl>
    <w:lvl w:ilvl="7" w:tplc="17FECD14">
      <w:start w:val="1"/>
      <w:numFmt w:val="bullet"/>
      <w:lvlText w:val=""/>
      <w:lvlJc w:val="left"/>
    </w:lvl>
    <w:lvl w:ilvl="8" w:tplc="372E2E28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1BEFD79E"/>
    <w:lvl w:ilvl="0" w:tplc="E08A9E48">
      <w:start w:val="15"/>
      <w:numFmt w:val="lowerLetter"/>
      <w:lvlText w:val="%1"/>
      <w:lvlJc w:val="left"/>
    </w:lvl>
    <w:lvl w:ilvl="1" w:tplc="BD22712E">
      <w:start w:val="1"/>
      <w:numFmt w:val="bullet"/>
      <w:lvlText w:val=""/>
      <w:lvlJc w:val="left"/>
    </w:lvl>
    <w:lvl w:ilvl="2" w:tplc="78DE5A34">
      <w:start w:val="1"/>
      <w:numFmt w:val="bullet"/>
      <w:lvlText w:val=""/>
      <w:lvlJc w:val="left"/>
    </w:lvl>
    <w:lvl w:ilvl="3" w:tplc="F0AA7168">
      <w:start w:val="1"/>
      <w:numFmt w:val="bullet"/>
      <w:lvlText w:val=""/>
      <w:lvlJc w:val="left"/>
    </w:lvl>
    <w:lvl w:ilvl="4" w:tplc="2BDC0C94">
      <w:start w:val="1"/>
      <w:numFmt w:val="bullet"/>
      <w:lvlText w:val=""/>
      <w:lvlJc w:val="left"/>
    </w:lvl>
    <w:lvl w:ilvl="5" w:tplc="03E82370">
      <w:start w:val="1"/>
      <w:numFmt w:val="bullet"/>
      <w:lvlText w:val=""/>
      <w:lvlJc w:val="left"/>
    </w:lvl>
    <w:lvl w:ilvl="6" w:tplc="F05A4DD4">
      <w:start w:val="1"/>
      <w:numFmt w:val="bullet"/>
      <w:lvlText w:val=""/>
      <w:lvlJc w:val="left"/>
    </w:lvl>
    <w:lvl w:ilvl="7" w:tplc="52CA7354">
      <w:start w:val="1"/>
      <w:numFmt w:val="bullet"/>
      <w:lvlText w:val=""/>
      <w:lvlJc w:val="left"/>
    </w:lvl>
    <w:lvl w:ilvl="8" w:tplc="CADE57D4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41A7C4C8"/>
    <w:lvl w:ilvl="0" w:tplc="C1345D0E">
      <w:start w:val="15"/>
      <w:numFmt w:val="lowerLetter"/>
      <w:lvlText w:val="%1"/>
      <w:lvlJc w:val="left"/>
    </w:lvl>
    <w:lvl w:ilvl="1" w:tplc="5A04D004">
      <w:start w:val="1"/>
      <w:numFmt w:val="bullet"/>
      <w:lvlText w:val=""/>
      <w:lvlJc w:val="left"/>
    </w:lvl>
    <w:lvl w:ilvl="2" w:tplc="A1A0ECF0">
      <w:start w:val="1"/>
      <w:numFmt w:val="bullet"/>
      <w:lvlText w:val=""/>
      <w:lvlJc w:val="left"/>
    </w:lvl>
    <w:lvl w:ilvl="3" w:tplc="578AE058">
      <w:start w:val="1"/>
      <w:numFmt w:val="bullet"/>
      <w:lvlText w:val=""/>
      <w:lvlJc w:val="left"/>
    </w:lvl>
    <w:lvl w:ilvl="4" w:tplc="0DA0F34C">
      <w:start w:val="1"/>
      <w:numFmt w:val="bullet"/>
      <w:lvlText w:val=""/>
      <w:lvlJc w:val="left"/>
    </w:lvl>
    <w:lvl w:ilvl="5" w:tplc="702EF71C">
      <w:start w:val="1"/>
      <w:numFmt w:val="bullet"/>
      <w:lvlText w:val=""/>
      <w:lvlJc w:val="left"/>
    </w:lvl>
    <w:lvl w:ilvl="6" w:tplc="74E4C8B0">
      <w:start w:val="1"/>
      <w:numFmt w:val="bullet"/>
      <w:lvlText w:val=""/>
      <w:lvlJc w:val="left"/>
    </w:lvl>
    <w:lvl w:ilvl="7" w:tplc="C39A71AA">
      <w:start w:val="1"/>
      <w:numFmt w:val="bullet"/>
      <w:lvlText w:val=""/>
      <w:lvlJc w:val="left"/>
    </w:lvl>
    <w:lvl w:ilvl="8" w:tplc="FADEB9DA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6B68079A"/>
    <w:lvl w:ilvl="0" w:tplc="E80222DC">
      <w:start w:val="15"/>
      <w:numFmt w:val="lowerLetter"/>
      <w:lvlText w:val="%1"/>
      <w:lvlJc w:val="left"/>
    </w:lvl>
    <w:lvl w:ilvl="1" w:tplc="BD829EF6">
      <w:start w:val="1"/>
      <w:numFmt w:val="bullet"/>
      <w:lvlText w:val=""/>
      <w:lvlJc w:val="left"/>
    </w:lvl>
    <w:lvl w:ilvl="2" w:tplc="E53E2072">
      <w:start w:val="1"/>
      <w:numFmt w:val="bullet"/>
      <w:lvlText w:val=""/>
      <w:lvlJc w:val="left"/>
    </w:lvl>
    <w:lvl w:ilvl="3" w:tplc="FFCCF45E">
      <w:start w:val="1"/>
      <w:numFmt w:val="bullet"/>
      <w:lvlText w:val=""/>
      <w:lvlJc w:val="left"/>
    </w:lvl>
    <w:lvl w:ilvl="4" w:tplc="7DACD75E">
      <w:start w:val="1"/>
      <w:numFmt w:val="bullet"/>
      <w:lvlText w:val=""/>
      <w:lvlJc w:val="left"/>
    </w:lvl>
    <w:lvl w:ilvl="5" w:tplc="E0F0FECA">
      <w:start w:val="1"/>
      <w:numFmt w:val="bullet"/>
      <w:lvlText w:val=""/>
      <w:lvlJc w:val="left"/>
    </w:lvl>
    <w:lvl w:ilvl="6" w:tplc="3ADA4972">
      <w:start w:val="1"/>
      <w:numFmt w:val="bullet"/>
      <w:lvlText w:val=""/>
      <w:lvlJc w:val="left"/>
    </w:lvl>
    <w:lvl w:ilvl="7" w:tplc="EA704BEA">
      <w:start w:val="1"/>
      <w:numFmt w:val="bullet"/>
      <w:lvlText w:val=""/>
      <w:lvlJc w:val="left"/>
    </w:lvl>
    <w:lvl w:ilvl="8" w:tplc="E1CE4EF0">
      <w:start w:val="1"/>
      <w:numFmt w:val="bullet"/>
      <w:lvlText w:val=""/>
      <w:lvlJc w:val="left"/>
    </w:lvl>
  </w:abstractNum>
  <w:abstractNum w:abstractNumId="16" w15:restartNumberingAfterBreak="0">
    <w:nsid w:val="45837366"/>
    <w:multiLevelType w:val="hybridMultilevel"/>
    <w:tmpl w:val="ECBEF7F2"/>
    <w:lvl w:ilvl="0" w:tplc="04090003">
      <w:start w:val="1"/>
      <w:numFmt w:val="bullet"/>
      <w:lvlText w:val="o"/>
      <w:lvlJc w:val="left"/>
      <w:rPr>
        <w:rFonts w:ascii="Courier New" w:hAnsi="Courier New" w:cs="Courier New" w:hint="default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 w16cid:durableId="2103867530">
    <w:abstractNumId w:val="0"/>
  </w:num>
  <w:num w:numId="2" w16cid:durableId="2085446992">
    <w:abstractNumId w:val="1"/>
  </w:num>
  <w:num w:numId="3" w16cid:durableId="747649218">
    <w:abstractNumId w:val="2"/>
  </w:num>
  <w:num w:numId="4" w16cid:durableId="1136872267">
    <w:abstractNumId w:val="3"/>
  </w:num>
  <w:num w:numId="5" w16cid:durableId="861818548">
    <w:abstractNumId w:val="4"/>
  </w:num>
  <w:num w:numId="6" w16cid:durableId="712579888">
    <w:abstractNumId w:val="5"/>
  </w:num>
  <w:num w:numId="7" w16cid:durableId="877552438">
    <w:abstractNumId w:val="6"/>
  </w:num>
  <w:num w:numId="8" w16cid:durableId="1140000048">
    <w:abstractNumId w:val="7"/>
  </w:num>
  <w:num w:numId="9" w16cid:durableId="978340655">
    <w:abstractNumId w:val="8"/>
  </w:num>
  <w:num w:numId="10" w16cid:durableId="123088783">
    <w:abstractNumId w:val="9"/>
  </w:num>
  <w:num w:numId="11" w16cid:durableId="1753695696">
    <w:abstractNumId w:val="10"/>
  </w:num>
  <w:num w:numId="12" w16cid:durableId="1913344493">
    <w:abstractNumId w:val="11"/>
  </w:num>
  <w:num w:numId="13" w16cid:durableId="615449775">
    <w:abstractNumId w:val="12"/>
  </w:num>
  <w:num w:numId="14" w16cid:durableId="1972398356">
    <w:abstractNumId w:val="13"/>
  </w:num>
  <w:num w:numId="15" w16cid:durableId="341132785">
    <w:abstractNumId w:val="14"/>
  </w:num>
  <w:num w:numId="16" w16cid:durableId="1019623341">
    <w:abstractNumId w:val="15"/>
  </w:num>
  <w:num w:numId="17" w16cid:durableId="185055670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44E58"/>
    <w:rsid w:val="000109A5"/>
    <w:rsid w:val="000524A7"/>
    <w:rsid w:val="000768DF"/>
    <w:rsid w:val="000B2A5C"/>
    <w:rsid w:val="001478D8"/>
    <w:rsid w:val="00175FFF"/>
    <w:rsid w:val="0019166B"/>
    <w:rsid w:val="00240ED3"/>
    <w:rsid w:val="0024233C"/>
    <w:rsid w:val="0024434F"/>
    <w:rsid w:val="002C1129"/>
    <w:rsid w:val="0034036F"/>
    <w:rsid w:val="0035398C"/>
    <w:rsid w:val="003741A8"/>
    <w:rsid w:val="003D3D33"/>
    <w:rsid w:val="00483356"/>
    <w:rsid w:val="00526A36"/>
    <w:rsid w:val="00542F92"/>
    <w:rsid w:val="00610666"/>
    <w:rsid w:val="00827B4C"/>
    <w:rsid w:val="00890770"/>
    <w:rsid w:val="00944E58"/>
    <w:rsid w:val="009D577F"/>
    <w:rsid w:val="009E1350"/>
    <w:rsid w:val="00B6630E"/>
    <w:rsid w:val="00BE5D0D"/>
    <w:rsid w:val="00C61296"/>
    <w:rsid w:val="00CA2DD6"/>
    <w:rsid w:val="00CB1318"/>
    <w:rsid w:val="00D130C9"/>
    <w:rsid w:val="00D161BA"/>
    <w:rsid w:val="00E161B7"/>
    <w:rsid w:val="00E62498"/>
    <w:rsid w:val="00F95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104EA96"/>
  <w15:chartTrackingRefBased/>
  <w15:docId w15:val="{89286DC4-F978-48FD-A804-3D56DB19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3356"/>
    <w:pPr>
      <w:ind w:left="720"/>
    </w:pPr>
  </w:style>
  <w:style w:type="character" w:styleId="Hyperlink">
    <w:name w:val="Hyperlink"/>
    <w:uiPriority w:val="99"/>
    <w:unhideWhenUsed/>
    <w:rsid w:val="00526A36"/>
    <w:rPr>
      <w:color w:val="0563C1"/>
      <w:u w:val="single"/>
    </w:rPr>
  </w:style>
  <w:style w:type="character" w:styleId="UnresolvedMention">
    <w:name w:val="Unresolved Mention"/>
    <w:uiPriority w:val="99"/>
    <w:semiHidden/>
    <w:unhideWhenUsed/>
    <w:rsid w:val="00526A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2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Links>
    <vt:vector size="6" baseType="variant">
      <vt:variant>
        <vt:i4>8060965</vt:i4>
      </vt:variant>
      <vt:variant>
        <vt:i4>0</vt:i4>
      </vt:variant>
      <vt:variant>
        <vt:i4>0</vt:i4>
      </vt:variant>
      <vt:variant>
        <vt:i4>5</vt:i4>
      </vt:variant>
      <vt:variant>
        <vt:lpwstr>https://therpaguy.net/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Argustic D Dunbar (Services - 6)</dc:creator>
  <cp:keywords/>
  <cp:lastModifiedBy>Argustic Dunbar</cp:lastModifiedBy>
  <cp:revision>9</cp:revision>
  <cp:lastPrinted>2020-10-13T18:29:00Z</cp:lastPrinted>
  <dcterms:created xsi:type="dcterms:W3CDTF">2023-10-13T23:36:00Z</dcterms:created>
  <dcterms:modified xsi:type="dcterms:W3CDTF">2023-10-13T23:58:00Z</dcterms:modified>
</cp:coreProperties>
</file>